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710042243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0412365400135010242520139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